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甜牙  麦克尤恩作品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甜牙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本书出售、求购地址：https://www.jiaokey.com/book/detail/14462358.html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关键词搜索：https://www.jiaokey.com/tag/甜牙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