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血守斯大林格勒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血守斯大林格勒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本书出售、求购地址：https://www.jiaokey.com/book/detail/14462352.html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关键词搜索：https://www.jiaokey.com/tag/血守斯大林格勒.html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