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沧海云帆中国近现代海军图集大全  五色共和  民国初年舰船图集  1912-1931版</w:t>
      </w:r>
    </w:p>
    <w:p>
      <w:r>
        <w:rPr>
          <w:rFonts w:ascii="宋体" w:hAnsi="宋体" w:eastAsia="宋体"/>
          <w:sz w:val="24"/>
        </w:rPr>
        <w:t>姚开阳绘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沧海云帆中国近现代海军图集大全  五色共和  民国初年舰船图集  1912-1931版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本书出售、求购地址：https://www.jiaokey.com/book/detail/14462320.html</w:t>
      </w:r>
    </w:p>
    <w:p>
      <w:r>
        <w:t>更多相关图书推荐：https://www.jiaokey.com</w:t>
      </w:r>
    </w:p>
    <w:p>
      <w:r>
        <w:t>姚开阳绘 其他作品：https://www.jiaokey.com/tag/姚开阳绘.html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关键词搜索：https://www.jiaokey.com/tag/沧海云帆中国近现代海军图集大全  五色共和  民国初年舰船图集  1912-1931版.html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