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喋血列宁格勒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喋血列宁格勒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本书出售、求购地址：https://www.jiaokey.com/book/detail/14462318.html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关键词搜索：https://www.jiaokey.com/tag/喋血列宁格勒.html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