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书名：那时，月夜如昼</w:t>
      </w:r>
    </w:p>
    <w:p>
      <w:r>
        <w:t>作者：刘仁前著</w:t>
      </w:r>
    </w:p>
    <w:p>
      <w:r>
        <w:t>出版社：北京:中国言实出版社,2018.07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那时，月夜如昼 评论地址：https://www.jiaokey.com/book/detail/14462314.html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