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血洗莱特湾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血洗莱特湾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本书出售、求购地址：https://www.jiaokey.com/book/detail/14462313.html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关键词搜索：https://www.jiaokey.com/tag/血洗莱特湾.html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