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血拼阿拉曼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血拼阿拉曼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本书出售、求购地址：https://www.jiaokey.com/book/detail/14462310.html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关键词搜索：https://www.jiaokey.com/tag/血拼阿拉曼.html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