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鏖兵瓜岛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鏖兵瓜岛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本书出售、求购地址：https://www.jiaokey.com/book/detail/14462299.html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关键词搜索：https://www.jiaokey.com/tag/鏖兵瓜岛.html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