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书名：中国佛教仪式研究  以斋供仪式为中心</w:t>
      </w:r>
    </w:p>
    <w:p>
      <w:r>
        <w:t>作者：侯冲著</w:t>
      </w:r>
    </w:p>
    <w:p>
      <w:r>
        <w:t>出版社：上海:上海古籍出版社,2018.06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中国佛教仪式研究  以斋供仪式为中心 评论地址：https://www.jiaokey.com/book/detail/14462274.html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