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幸福生活与美的追求</w:t>
      </w:r>
    </w:p>
    <w:p>
      <w:r>
        <w:rPr>
          <w:rFonts w:ascii="宋体" w:hAnsi="宋体" w:eastAsia="宋体"/>
          <w:sz w:val="24"/>
        </w:rPr>
        <w:t>（美）查尔斯·艾略特主编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幸福生活与美的追求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本书出售、求购地址：https://www.jiaokey.com/book/detail/14462256.html</w:t>
      </w:r>
    </w:p>
    <w:p>
      <w:r>
        <w:t>更多相关图书推荐：https://www.jiaokey.com</w:t>
      </w:r>
    </w:p>
    <w:p>
      <w:r>
        <w:t>（美）查尔斯·艾略特主编 其他作品：https://www.jiaokey.com/tag/（美）查尔斯·艾略特主编.html</w:t>
      </w:r>
    </w:p>
    <w:p>
      <w:r>
        <w:t>关键词搜索：https://www.jiaokey.com/tag/幸福生活与美的追求.html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