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书名：净修捷要-求净土法门</w:t>
      </w:r>
    </w:p>
    <w:p>
      <w:r>
        <w:t>作者：黄念祖老居士汇集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净修捷要-求净土法门 评论地址：https://www.jiaokey.com/book/detail/14461954.html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