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面对年老的勇气</w:t>
      </w:r>
    </w:p>
    <w:p>
      <w:r>
        <w:rPr>
          <w:rFonts w:ascii="宋体" w:hAnsi="宋体" w:eastAsia="宋体"/>
          <w:sz w:val="24"/>
        </w:rPr>
        <w:t>（日）岸见一郎著；陈令娴译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面对年老的勇气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（日）岸见一郎著；陈令娴译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本书出售、求购地址：https://www.jiaokey.com/book/detail/14461942.html</w:t>
      </w:r>
    </w:p>
    <w:p>
      <w:r>
        <w:t>更多相关图书推荐：https://www.jiaokey.com</w:t>
      </w:r>
    </w:p>
    <w:p>
      <w:r>
        <w:t>（日）岸见一郎著；陈令娴译 其他作品：https://www.jiaokey.com/tag/（日）岸见一郎著；陈令娴译.html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关键词搜索：https://www.jiaokey.com/tag/面对年老的勇气.html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