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大学生入党积极分子培训教材  青春与信仰</w:t>
      </w:r>
    </w:p>
    <w:p>
      <w:r>
        <w:rPr>
          <w:rFonts w:ascii="宋体" w:hAnsi="宋体" w:eastAsia="宋体"/>
          <w:sz w:val="24"/>
        </w:rPr>
        <w:t>周可可，钱俊主编；李维扬，徐晓梅，胡晓素副主编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大学生入党积极分子培训教材  青春与信仰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周可可，钱俊主编；李维扬，徐晓梅，胡晓素副主编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本书出售、求购地址：https://www.jiaokey.com/book/detail/14461941.html</w:t>
      </w:r>
    </w:p>
    <w:p>
      <w:r>
        <w:t>更多相关图书推荐：https://www.jiaokey.com</w:t>
      </w:r>
    </w:p>
    <w:p>
      <w:r>
        <w:t>周可可，钱俊主编；李维扬，徐晓梅，胡晓素副主编 其他作品：https://www.jiaokey.com/tag/周可可，钱俊主编；李维扬，徐晓梅，胡晓素副主编.html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关键词搜索：https://www.jiaokey.com/tag/大学生入党积极分子培训教材  青春与信仰.html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