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书名：从历史看领导</w:t>
      </w:r>
    </w:p>
    <w:p>
      <w:r>
        <w:t>作者：许倬云著</w:t>
      </w:r>
    </w:p>
    <w:p>
      <w:r>
        <w:t>出版社：北京:新星出版社,2017.07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从历史看领导 评论地址：https://www.jiaokey.com/book/detail/14461919.html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