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下一站，社企？  公益与商业的30次相遇</w:t>
      </w:r>
    </w:p>
    <w:p>
      <w:r>
        <w:rPr>
          <w:rFonts w:ascii="宋体" w:hAnsi="宋体" w:eastAsia="宋体"/>
          <w:sz w:val="24"/>
        </w:rPr>
        <w:t>卢永彬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下一站，社企？  公益与商业的30次相遇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本书出售、求购地址：https://www.jiaokey.com/book/detail/14461913.html</w:t>
      </w:r>
    </w:p>
    <w:p>
      <w:r>
        <w:t>更多相关图书推荐：https://www.jiaokey.com</w:t>
      </w:r>
    </w:p>
    <w:p>
      <w:r>
        <w:t>卢永彬 其他作品：https://www.jiaokey.com/tag/卢永彬.html</w:t>
      </w:r>
    </w:p>
    <w:p>
      <w:r>
        <w:t>关键词搜索：https://www.jiaokey.com/tag/下一站，社企？  公益与商业的30次相遇.html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