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书名：中小微企业发展与创新研究</w:t>
      </w:r>
    </w:p>
    <w:p>
      <w:r>
        <w:t>作者：赵宇著</w:t>
      </w:r>
    </w:p>
    <w:p>
      <w:r>
        <w:t>出版社：长春:吉林大学出版社,2017.07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中小微企业发展与创新研究 评论地址：https://www.jiaokey.com/book/detail/14461912.html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