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化学文献检索与应用导引</w:t>
      </w:r>
    </w:p>
    <w:p>
      <w:r>
        <w:rPr>
          <w:rFonts w:ascii="宋体" w:hAnsi="宋体" w:eastAsia="宋体"/>
          <w:sz w:val="24"/>
        </w:rPr>
        <w:t>陈子康，张连水，李华民编著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化学文献检索与应用导引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陈子康，张连水，李华民编著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本书出售、求购地址：https://www.jiaokey.com/book/detail/14461896.html</w:t>
      </w:r>
    </w:p>
    <w:p>
      <w:r>
        <w:t>更多相关图书推荐：https://www.jiaokey.com</w:t>
      </w:r>
    </w:p>
    <w:p>
      <w:r>
        <w:t>陈子康，张连水，李华民编著 其他作品：https://www.jiaokey.com/tag/陈子康，张连水，李华民编著.html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关键词搜索：https://www.jiaokey.com/tag/化学文献检索与应用导引.html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