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书名：高校思想政治理论课教学研究文集  2017卷</w:t>
      </w:r>
    </w:p>
    <w:p>
      <w:r>
        <w:t>作者：池忠军，亓光主编</w:t>
      </w:r>
    </w:p>
    <w:p>
      <w:r>
        <w:t>出版社：徐州:中国矿业大学出版社,2017.12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高校思想政治理论课教学研究文集  2017卷 评论地址：https://www.jiaokey.com/book/detail/14461874.html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