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财经应用创新型人才培养模式4.0  四驱动态自优化人才培养模式探索与实践</w:t>
      </w:r>
    </w:p>
    <w:p>
      <w:r>
        <w:rPr>
          <w:rFonts w:ascii="宋体" w:hAnsi="宋体" w:eastAsia="宋体"/>
          <w:sz w:val="24"/>
        </w:rPr>
        <w:t>杨兆廷著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财经应用创新型人才培养模式4.0  四驱动态自优化人才培养模式探索与实践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本书出售、求购地址：https://www.jiaokey.com/book/detail/14461871.html</w:t>
      </w:r>
    </w:p>
    <w:p>
      <w:r>
        <w:t>更多相关图书推荐：https://www.jiaokey.com</w:t>
      </w:r>
    </w:p>
    <w:p>
      <w:r>
        <w:t>杨兆廷著 其他作品：https://www.jiaokey.com/tag/杨兆廷著.html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关键词搜索：https://www.jiaokey.com/tag/财经应用创新型人才培养模式4.0  四驱动态自优化人才培养模式探索与实践.html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