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MBA大师  2018MBA/MPA/MPAcc管理类联考专用辅导教材  逻辑考点精讲</w:t>
      </w:r>
    </w:p>
    <w:p>
      <w:r>
        <w:rPr>
          <w:rFonts w:ascii="宋体" w:hAnsi="宋体" w:eastAsia="宋体"/>
          <w:sz w:val="24"/>
        </w:rPr>
        <w:t>薛瑞主编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1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MBA大师  2018MBA/MPA/MPAcc管理类联考专用辅导教材  逻辑考点精讲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本书出售、求购地址：https://www.jiaokey.com/book/detail/14461868.html</w:t>
      </w:r>
    </w:p>
    <w:p>
      <w:r>
        <w:t>更多相关图书推荐：https://www.jiaokey.com</w:t>
      </w:r>
    </w:p>
    <w:p>
      <w:r>
        <w:t>薛瑞主编 其他作品：https://www.jiaokey.com/tag/薛瑞主编.html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关键词搜索：https://www.jiaokey.com/tag/逻辑-研究生-入学考试-自学参考资料.html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