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优雅是如何炼成的  向赵雅芝学做优雅女人</w:t>
      </w:r>
    </w:p>
    <w:p>
      <w:r>
        <w:rPr>
          <w:rFonts w:ascii="宋体" w:hAnsi="宋体" w:eastAsia="宋体"/>
          <w:sz w:val="24"/>
        </w:rPr>
        <w:t>沈念著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优雅是如何炼成的  向赵雅芝学做优雅女人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本书出售、求购地址：https://www.jiaokey.com/book/detail/14461864.html</w:t>
      </w:r>
    </w:p>
    <w:p>
      <w:r>
        <w:t>更多相关图书推荐：https://www.jiaokey.com</w:t>
      </w:r>
    </w:p>
    <w:p>
      <w:r>
        <w:t>沈念著 其他作品：https://www.jiaokey.com/tag/沈念著.html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关键词搜索：https://www.jiaokey.com/tag/优雅是如何炼成的  向赵雅芝学做优雅女人.html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