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江苏省城市公共安全蓝皮书  2017版</w:t>
      </w:r>
    </w:p>
    <w:p>
      <w:r>
        <w:rPr>
          <w:rFonts w:ascii="宋体" w:hAnsi="宋体" w:eastAsia="宋体"/>
          <w:sz w:val="24"/>
        </w:rPr>
        <w:t>王义保，许超，曹明主编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江苏省城市公共安全蓝皮书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王义保，许超，曹明主编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本书出售、求购地址：https://www.jiaokey.com/book/detail/14461851.html</w:t>
      </w:r>
    </w:p>
    <w:p>
      <w:r>
        <w:t>更多相关图书推荐：https://www.jiaokey.com</w:t>
      </w:r>
    </w:p>
    <w:p>
      <w:r>
        <w:t>王义保，许超，曹明主编 其他作品：https://www.jiaokey.com/tag/王义保，许超，曹明主编.html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关键词搜索：https://www.jiaokey.com/tag/江苏省城市公共安全蓝皮书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