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高等学校管理类专业互联网+新实践系列教材  管理运筹学  面向未来的决策应用</w:t>
      </w:r>
    </w:p>
    <w:p>
      <w:r>
        <w:rPr>
          <w:rFonts w:ascii="宋体" w:hAnsi="宋体" w:eastAsia="宋体"/>
          <w:sz w:val="24"/>
        </w:rPr>
        <w:t>陈士成著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高等学校管理类专业互联网+新实践系列教材  管理运筹学  面向未来的决策应用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本书出售、求购地址：https://www.jiaokey.com/book/detail/14461846.html</w:t>
      </w:r>
    </w:p>
    <w:p>
      <w:r>
        <w:t>更多相关图书推荐：https://www.jiaokey.com</w:t>
      </w:r>
    </w:p>
    <w:p>
      <w:r>
        <w:t>陈士成著 其他作品：https://www.jiaokey.com/tag/陈士成著.html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关键词搜索：https://www.jiaokey.com/tag/高等学校管理类专业互联网+新实践系列教材  管理运筹学  面向未来的决策应用.html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