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STEM教育丛书  Minecraft  游戏中的创客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STEM教育丛书  Minecraft  游戏中的创客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本书出售、求购地址：https://www.jiaokey.com/book/detail/14461803.html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关键词搜索：https://www.jiaokey.com/tag/STEM教育丛书  Minecraft  游戏中的创客.html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