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20  典藏版  素心幽寄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20  典藏版  素心幽寄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20  典藏版  素心幽寄.html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