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19  典藏版  书前书后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19  典藏版  书前书后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19  典藏版  书前书后.html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