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充闾文集  18  典藏版  求其友声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充闾文集  18  典藏版  求其友声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本书出售、求购地址：https://www.jiaokey.com/book/detail/14461793.html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关键词搜索：https://www.jiaokey.com/tag/充闾文集  18  典藏版  求其友声.html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