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17  典藏版  一年谈话今宵多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17  典藏版  一年谈话今宵多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本书出售、求购地址：https://www.jiaokey.com/book/detail/14461792.html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17  典藏版  一年谈话今宵多.html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