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16  典藏版  艺文说荟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16  典藏版  艺文说荟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本书出售、求购地址：https://www.jiaokey.com/book/detail/14461791.html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16  典藏版  艺文说荟.html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