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15  典藏版  古文今赏  上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15  典藏版  古文今赏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15  典藏版  古文今赏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