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14  典藏版  诗性智慧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14  典藏版  诗性智慧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本书出售、求购地址：https://www.jiaokey.com/book/detail/14461788.html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14  典藏版  诗性智慧.html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