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13  典藏版  蘧庐吟草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13  典藏版  蘧庐吟草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本书出售、求购地址：https://www.jiaokey.com/book/detail/14461787.html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13  典藏版  蘧庐吟草.html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