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充闾文集  12  典藏版  诗话人生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充闾文集  12  典藏版  诗话人生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本书出售、求购地址：https://www.jiaokey.com/book/detail/14461786.html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关键词搜索：https://www.jiaokey.com/tag/充闾文集  12  典藏版  诗话人生.html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