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11  典藏版  秋窗漫笔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11  典藏版  秋窗漫笔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11  典藏版  秋窗漫笔.html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