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充闾文集  10  典藏版  心中的倩影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充闾文集  10  典藏版  心中的倩影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本书出售、求购地址：https://www.jiaokey.com/book/detail/14461784.html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关键词搜索：https://www.jiaokey.com/tag/充闾文集  10  典藏版  心中的倩影.html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