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充闾文集  8  典藏版  春宽梦窄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充闾文集  8  典藏版  春宽梦窄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本书出售、求购地址：https://www.jiaokey.com/book/detail/14461782.html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关键词搜索：https://www.jiaokey.com/tag/充闾文集  8  典藏版  春宽梦窄.html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