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7  典藏版  域外文缘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7  典藏版  域外文缘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7  典藏版  域外文缘.html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