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充闾文集  6  典藏版  面对历史的苍茫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充闾文集  6  典藏版  面对历史的苍茫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本书出售、求购地址：https://www.jiaokey.com/book/detail/14461780.html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关键词搜索：https://www.jiaokey.com/tag/充闾文集  6  典藏版  面对历史的苍茫.html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