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5  典藏版  文在兹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5  典藏版  文在兹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本书出售、求购地址：https://www.jiaokey.com/book/detail/14461779.html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5  典藏版  文在兹.html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