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2  典藏版  逍遥游  庄子传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2  典藏版  逍遥游  庄子传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本书出售、求购地址：https://www.jiaokey.com/book/detail/14461776.html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2  典藏版  逍遥游  庄子传.html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