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1  典藏版  我见文学多妩媚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1  典藏版  我见文学多妩媚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本书出售、求购地址：https://www.jiaokey.com/book/detail/14461775.html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1  典藏版  我见文学多妩媚.html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