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书名：中国煤炭工业年鉴  2013版</w:t>
      </w:r>
    </w:p>
    <w:p>
      <w:r>
        <w:t>作者：国家&lt;font color=Red&gt;煤&lt;/font&gt;矿安全监察局编</w:t>
      </w:r>
    </w:p>
    <w:p>
      <w:r>
        <w:t>出版社：煤炭信息研究院,2015.04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中国煤炭工业年鉴  2013版 评论地址：https://www.jiaokey.com/book/detail/14461765.html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