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空港城市地铁项目PPP模式可保风险管理研究  以郑州市为例</w:t>
      </w:r>
    </w:p>
    <w:p>
      <w:r>
        <w:rPr>
          <w:rFonts w:ascii="宋体" w:hAnsi="宋体" w:eastAsia="宋体"/>
          <w:sz w:val="24"/>
        </w:rPr>
        <w:t>张伟，葛梦溪，李明哲，魏延洲著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空港城市地铁项目PPP模式可保风险管理研究  以郑州市为例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张伟，葛梦溪，李明哲，魏延洲著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本书出售、求购地址：https://www.jiaokey.com/book/detail/14461739.html</w:t>
      </w:r>
    </w:p>
    <w:p>
      <w:r>
        <w:t>更多相关图书推荐：https://www.jiaokey.com</w:t>
      </w:r>
    </w:p>
    <w:p>
      <w:r>
        <w:t>张伟，葛梦溪，李明哲，魏延洲著 其他作品：https://www.jiaokey.com/tag/张伟，葛梦溪，李明哲，魏延洲著.html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关键词搜索：https://www.jiaokey.com/tag/空港城市地铁项目PPP模式可保风险管理研究  以郑州市为例.html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