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煤炭资源储量核查与评价</w:t>
      </w:r>
    </w:p>
    <w:p>
      <w:r>
        <w:rPr>
          <w:rFonts w:ascii="宋体" w:hAnsi="宋体" w:eastAsia="宋体"/>
          <w:sz w:val="24"/>
        </w:rPr>
        <w:t>高兰，田山岗，杨毅恒，张照志等编著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煤炭资源储量核查与评价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高兰，田山岗，杨毅恒，张照志等编著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本书出售、求购地址：https://www.jiaokey.com/book/detail/14461725.html</w:t>
      </w:r>
    </w:p>
    <w:p>
      <w:r>
        <w:t>更多相关图书推荐：https://www.jiaokey.com</w:t>
      </w:r>
    </w:p>
    <w:p>
      <w:r>
        <w:t>高兰，田山岗，杨毅恒，张照志等编著 其他作品：https://www.jiaokey.com/tag/高兰，田山岗，杨毅恒，张照志等编著.html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关键词搜索：https://www.jiaokey.com/tag/煤炭资源储量核查与评价.html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