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书名：2013中国煤炭发展报告</w:t>
      </w:r>
    </w:p>
    <w:p>
      <w:r>
        <w:t>作者：黄盛初主编；刘文革，孙庆刚，蓝晓梅副主编</w:t>
      </w:r>
    </w:p>
    <w:p>
      <w:r>
        <w:t>出版社：北京:煤炭工业出版社,2013.09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2013中国煤炭发展报告 评论地址：https://www.jiaokey.com/book/detail/14461705.html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