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美国陆军开源情报手册</w:t>
      </w:r>
    </w:p>
    <w:p>
      <w:r>
        <w:rPr>
          <w:rFonts w:ascii="宋体" w:hAnsi="宋体" w:eastAsia="宋体"/>
          <w:sz w:val="24"/>
        </w:rPr>
        <w:t>马增军，耿卫，王净，李丹浓编译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美国陆军开源情报手册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马增军，耿卫，王净，李丹浓编译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知远战略与防务研究所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本书出售、求购地址：https://www.jiaokey.com/book/detail/14461682.html</w:t>
      </w:r>
    </w:p>
    <w:p>
      <w:r>
        <w:t>更多相关图书推荐：https://www.jiaokey.com</w:t>
      </w:r>
    </w:p>
    <w:p>
      <w:r>
        <w:t>马增军，耿卫，王净，李丹浓编译 其他作品：https://www.jiaokey.com/tag/马增军，耿卫，王净，李丹浓编译.html</w:t>
      </w:r>
    </w:p>
    <w:p>
      <w:r>
        <w:t>知远战略与防务研究所 出版图书：https://www.jiaokey.com/tag/知远战略与防务研究所.html</w:t>
      </w:r>
    </w:p>
    <w:p>
      <w:r>
        <w:t>关键词搜索：https://www.jiaokey.com/tag/美国陆军开源情报手册.html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