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书名：煤炭资源可持续发展战略研究报告</w:t>
      </w:r>
    </w:p>
    <w:p>
      <w:r>
        <w:t>作者：彭苏萍，张博，王佟著</w:t>
      </w:r>
    </w:p>
    <w:p>
      <w:r>
        <w:t>出版社：北京:煤炭工业出版社,2015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煤炭资源可持续发展战略研究报告 评论地址：https://www.jiaokey.com/book/detail/14461663.html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