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书名：周易经象义证  上  修订本</w:t>
      </w:r>
    </w:p>
    <w:p>
      <w:r>
        <w:t>作者：王文采编著</w:t>
      </w:r>
    </w:p>
    <w:p>
      <w:r>
        <w:t>出版社：北京:九州出版社,2016.09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周易经象义证  上  修订本 评论地址：https://www.jiaokey.com/book/detail/14461661.html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