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书名：博弈论与经济行为</w:t>
      </w:r>
    </w:p>
    <w:p>
      <w:r>
        <w:t>作者：（美）冯·诺伊曼（John Von Neumann）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博弈论与经济行为 评论地址：https://www.jiaokey.com/book/detail/14461627.html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