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《中共中央国务院关于加强和完善城乡社区治理的意见》辅导读本</w:t>
      </w:r>
    </w:p>
    <w:p>
      <w:r>
        <w:rPr>
          <w:rFonts w:ascii="宋体" w:hAnsi="宋体" w:eastAsia="宋体"/>
          <w:sz w:val="24"/>
        </w:rPr>
        <w:t>民政部编写组编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《中共中央国务院关于加强和完善城乡社区治理的意见》辅导读本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本书出售、求购地址：https://www.jiaokey.com/book/detail/14461608.html</w:t>
      </w:r>
    </w:p>
    <w:p>
      <w:r>
        <w:t>更多相关图书推荐：https://www.jiaokey.com</w:t>
      </w:r>
    </w:p>
    <w:p>
      <w:r>
        <w:t>民政部编写组编 其他作品：https://www.jiaokey.com/tag/民政部编写组编.html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关键词搜索：https://www.jiaokey.com/tag/《中共中央国务院关于加强和完善城乡社区治理的意见》辅导读本.html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